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CONTRATO DE FRANQUICIA</w:t>
      </w:r>
    </w:p>
    <w:p>
      <w:r>
        <w:br/>
        <w:t>En [ciudad], a ___ de __________ de 20___.</w:t>
        <w:br/>
        <w:br/>
        <w:t>REUNIDOS</w:t>
        <w:br/>
        <w:t>De una parte, [Nombre de la sociedad franquiciadora], S.A./S.L., con domicilio social en [Dirección], CIF [___], representada por [Nombre del representante], en su calidad de [Cargo] (en adelante, “EL FRANQUICIADOR”).</w:t>
        <w:br/>
        <w:t>Y de otra parte, [Nombre del franquiciado / sociedad franquiciada], con domicilio en [Dirección], CIF/DNI [___], representada por [Nombre], en su calidad de [Cargo] (en adelante, “EL FRANQUICIADO”).</w:t>
        <w:br/>
        <w:br/>
        <w:t>Ambas partes, reconociéndose mutuamente la capacidad legal necesaria para contratar,</w:t>
        <w:br/>
        <w:br/>
        <w:t>EXPONEN</w:t>
        <w:br/>
        <w:t>I. Que el Franquiciador es titular de la marca comercial «[MARCA]», de los signos distintivos, imagen corporativa y know‑how asociado al sistema de negocio que explota bajo el citado signo.</w:t>
        <w:br/>
        <w:t>II. Que el Franquiciado ha manifestado su voluntad de adherirse al sistema de franquicia del Franquiciador, con el fin de explotar un negocio de igual o similar modelo al del Franquiciador.</w:t>
        <w:br/>
        <w:t>III. Que ambas partes desean fijar por escrito los términos y condiciones bajo los cuales el Franquiciador concederá al Franquiciado el derecho de utilización de la franquicia, conforme a la normativa española, especialmente el Real Decreto 201/2010, de 26 de febrero.</w:t>
        <w:br/>
        <w:br/>
        <w:t>ACUERDAN las siguientes CLÁUSULAS:</w:t>
        <w:br/>
        <w:br/>
        <w:t>1. OBJETO DEL CONTRATO</w:t>
        <w:br/>
        <w:t>El Franquiciador concede al Franquiciado, quien acepta, el derecho a explotar bajo la marca «[MARCA]» y el sistema de negocio diseñado por el Franquiciador, el establecimiento ubicado en [Dirección del local franquiciado], dentro del territorio de [Zona o ámbito geográfico], conforme a los manuales de operación y soporte técnico del Franquiciador.</w:t>
        <w:br/>
        <w:br/>
        <w:t>2. DERECHOS CEDIDOS</w:t>
        <w:br/>
        <w:t>2.1. Uso de la marca, logotipo, rótulo y demás signos distintivos propiedad del Franquiciador.</w:t>
        <w:br/>
        <w:t>2.2. Acceso al know‑how del Franquiciador, incluyendo procedimientos, formación y soporte.</w:t>
        <w:br/>
        <w:t>2.3. Derecho a utilizar los métodos del Franquiciador para la comercialización autorizada.</w:t>
        <w:br/>
        <w:br/>
        <w:t>3. OBLIGACIONES DEL FRANQUICIADO</w:t>
        <w:br/>
        <w:t>3.1. Cumplir los manuales, estándares e instrucciones del Franquiciador.</w:t>
        <w:br/>
        <w:t>3.2. Pagar las contraprestaciones económicas indicadas en la Cláusula 4.</w:t>
        <w:br/>
        <w:t>3.3. Mantener la confidencialidad del know‑how durante la vigencia del contrato y por ___ años tras su finalización.</w:t>
        <w:br/>
        <w:t>3.4. Utilizar proveedores y materiales autorizados por el Franquiciador.</w:t>
        <w:br/>
        <w:t>3.5. Permitir auditorías o inspecciones de control de calidad.</w:t>
        <w:br/>
        <w:br/>
        <w:t>4. CONTRAPRESTACIÓN ECONÓMICA</w:t>
        <w:br/>
        <w:t>4.1. Canon de entrada: € [___] pagadero al firmar el contrato.</w:t>
        <w:br/>
        <w:t>4.2. Regalías: ___ % de la facturación bruta mensual o € [___] fijos.</w:t>
        <w:br/>
        <w:t>4.3. Canon de publicidad: € [___] o porcentaje acordado.</w:t>
        <w:br/>
        <w:t>4.4. Otros pagos opcionales según anexos.</w:t>
        <w:br/>
        <w:br/>
        <w:t>5. DURACIÓN Y RENOVACIÓN</w:t>
        <w:br/>
        <w:t>Duración inicial de ___ años, renovable por periodos de ___ años si el Franquiciado ha cumplido sus obligaciones y lo solicita con ___ meses de antelación.</w:t>
        <w:br/>
        <w:br/>
        <w:t>6. EXCLUSIVIDAD Y TERRITORIO</w:t>
        <w:br/>
        <w:t>El Franquiciado tendrá derecho [exclusivo/no exclusivo] en el territorio de [Zona].</w:t>
        <w:br/>
        <w:br/>
        <w:t>7. FORMACIÓN Y ASISTENCIA</w:t>
        <w:br/>
        <w:t>El Franquiciador impartirá formación inicial y brindará asistencia técnica y comercial continua.</w:t>
        <w:br/>
        <w:br/>
        <w:t>8. CONFIDENCIALIDAD Y PROPIEDAD INTELECTUAL</w:t>
        <w:br/>
        <w:t>El Franquiciado reconoce el carácter confidencial del know‑how y se compromete a no divulgarlo. La propiedad de la marca y materiales pertenece al Franquiciador.</w:t>
        <w:br/>
        <w:br/>
        <w:t>9. SUMINISTRO Y CONTROL DE CALIDAD</w:t>
        <w:br/>
        <w:t>El Franquiciado se abastecerá conforme a las condiciones establecidas y permitirá inspecciones de calidad.</w:t>
        <w:br/>
        <w:br/>
        <w:t>10. RESOLUCIÓN DEL CONTRATO</w:t>
        <w:br/>
        <w:t>Causas: incumplimiento grave, insolvencia, cesión sin autorización. Al resolverse, el Franquiciado cesará el uso de la marca y devolverá todo material.</w:t>
        <w:br/>
        <w:br/>
        <w:t>11. NO‑COMPETENCIA</w:t>
        <w:br/>
        <w:t>Durante la vigencia y por ___ años tras su finalización, el Franquiciado no podrá desarrollar negocios similares sin autorización.</w:t>
        <w:br/>
        <w:br/>
        <w:t>12. PROTECCIÓN DE DATOS</w:t>
        <w:br/>
        <w:t>Ambas partes cumplirán el RGPD (Reglamento UE 2016/679) y la Ley Orgánica 3/2018 sobre protección de datos.</w:t>
        <w:br/>
        <w:br/>
        <w:t>13. LEGISLACIÓN APLICABLE Y JURISDICCIÓN</w:t>
        <w:br/>
        <w:t>Se rige por la legislación española. Las partes se someten a los tribunales de [Ciudad].</w:t>
        <w:br/>
        <w:br/>
        <w:t>Firmado en duplicado:</w:t>
        <w:br/>
        <w:br/>
        <w:t>Por EL FRANQUICIADOR: ___________________</w:t>
        <w:br/>
        <w:t>Por EL FRANQUICIADO: 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